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35" w:rsidRDefault="00312035" w:rsidP="00312035">
      <w:pPr>
        <w:spacing w:after="480"/>
        <w:jc w:val="center"/>
        <w:rPr>
          <w:b/>
          <w:color w:val="003366"/>
        </w:rPr>
      </w:pPr>
      <w:bookmarkStart w:id="0" w:name="_GoBack"/>
      <w:bookmarkEnd w:id="0"/>
    </w:p>
    <w:p w:rsidR="00D8359B" w:rsidRDefault="00966AFD" w:rsidP="00312035">
      <w:pPr>
        <w:spacing w:after="480"/>
        <w:jc w:val="center"/>
      </w:pPr>
      <w:r>
        <w:rPr>
          <w:b/>
          <w:color w:val="003366"/>
        </w:rPr>
        <w:t xml:space="preserve">ER.GO - </w:t>
      </w:r>
      <w:proofErr w:type="spellStart"/>
      <w:r>
        <w:rPr>
          <w:b/>
          <w:color w:val="003366"/>
        </w:rPr>
        <w:t>Azienda</w:t>
      </w:r>
      <w:proofErr w:type="spellEnd"/>
      <w:r>
        <w:rPr>
          <w:b/>
          <w:color w:val="003366"/>
        </w:rPr>
        <w:t xml:space="preserve"> </w:t>
      </w:r>
      <w:proofErr w:type="spellStart"/>
      <w:r>
        <w:rPr>
          <w:b/>
          <w:color w:val="003366"/>
        </w:rPr>
        <w:t>Regionale</w:t>
      </w:r>
      <w:proofErr w:type="spellEnd"/>
      <w:r>
        <w:rPr>
          <w:b/>
          <w:color w:val="003366"/>
        </w:rPr>
        <w:t xml:space="preserve"> per </w:t>
      </w:r>
      <w:proofErr w:type="gramStart"/>
      <w:r>
        <w:rPr>
          <w:b/>
          <w:color w:val="003366"/>
        </w:rPr>
        <w:t>il</w:t>
      </w:r>
      <w:proofErr w:type="gramEnd"/>
      <w:r>
        <w:rPr>
          <w:b/>
          <w:color w:val="003366"/>
        </w:rPr>
        <w:t xml:space="preserve"> Diritto agli Studi Superiori</w:t>
      </w:r>
      <w:r>
        <w:rPr>
          <w:b/>
          <w:color w:val="003366"/>
        </w:rPr>
        <w:br/>
      </w:r>
      <w:r>
        <w:rPr>
          <w:color w:val="555555"/>
          <w:sz w:val="19"/>
        </w:rPr>
        <w:t>Via Santa Maria Maggiore, 4, 40121 BOLOGNA | www.er-go.it</w:t>
      </w:r>
      <w:r>
        <w:rPr>
          <w:color w:val="555555"/>
          <w:sz w:val="19"/>
        </w:rPr>
        <w:br/>
        <w:t>PEC: info@postacert.er-go.it | E-mail: direzione@er-go.it</w:t>
      </w:r>
    </w:p>
    <w:p w:rsidR="00D8359B" w:rsidRDefault="00966AFD">
      <w:pPr>
        <w:spacing w:after="120"/>
        <w:jc w:val="center"/>
      </w:pPr>
      <w:r>
        <w:rPr>
          <w:b/>
          <w:color w:val="003366"/>
          <w:sz w:val="32"/>
        </w:rPr>
        <w:t>ALLEGATO 1 - MODULO DI TRASMISSIONE DATI</w:t>
      </w:r>
    </w:p>
    <w:p w:rsidR="00D8359B" w:rsidRDefault="00966AFD">
      <w:pPr>
        <w:spacing w:after="480"/>
        <w:jc w:val="center"/>
      </w:pPr>
      <w:r>
        <w:rPr>
          <w:i/>
          <w:color w:val="555555"/>
        </w:rPr>
        <w:t xml:space="preserve">Piano di Pubblicizzazione Nuovi </w:t>
      </w:r>
      <w:r>
        <w:rPr>
          <w:i/>
          <w:color w:val="555555"/>
        </w:rPr>
        <w:t>Posti Letto (a.a. 2026/2027)</w:t>
      </w:r>
      <w:r>
        <w:rPr>
          <w:i/>
          <w:color w:val="555555"/>
        </w:rPr>
        <w:br/>
        <w:t>Rif: Avviso Pubblico - Housing Studentesco (D.M. 481/2024 e Bando CDP)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D8359B">
        <w:trPr>
          <w:jc w:val="center"/>
        </w:trPr>
        <w:tc>
          <w:tcPr>
            <w:tcW w:w="9360" w:type="dxa"/>
            <w:tcBorders>
              <w:left w:val="single" w:sz="24" w:space="0" w:color="003366"/>
            </w:tcBorders>
            <w:shd w:val="clear" w:color="auto" w:fill="F4F6F8"/>
          </w:tcPr>
          <w:p w:rsidR="00D8359B" w:rsidRDefault="00966AFD">
            <w:pPr>
              <w:spacing w:before="160" w:after="160"/>
              <w:ind w:left="240" w:right="240"/>
            </w:pPr>
            <w:r>
              <w:rPr>
                <w:b/>
                <w:color w:val="003366"/>
                <w:sz w:val="20"/>
              </w:rPr>
              <w:t>MODALITÀ DI TRASMISSIONE:</w:t>
            </w:r>
            <w:r>
              <w:rPr>
                <w:b/>
                <w:color w:val="003366"/>
                <w:sz w:val="20"/>
              </w:rPr>
              <w:br/>
            </w:r>
            <w:r>
              <w:rPr>
                <w:sz w:val="20"/>
              </w:rPr>
              <w:t xml:space="preserve">Il presente modulo deve essere compilato in ogni sua parte da parte del Soggetto Attuatore e trasmesso esclusivamente tramite PEC </w:t>
            </w:r>
            <w:r>
              <w:rPr>
                <w:sz w:val="20"/>
              </w:rPr>
              <w:t xml:space="preserve">all'indirizzo </w:t>
            </w:r>
            <w:r>
              <w:rPr>
                <w:b/>
                <w:sz w:val="20"/>
              </w:rPr>
              <w:t>info@postacert.er-go.it</w:t>
            </w:r>
          </w:p>
        </w:tc>
      </w:tr>
    </w:tbl>
    <w:p w:rsidR="00D8359B" w:rsidRDefault="00D8359B">
      <w:pPr>
        <w:spacing w:after="240"/>
      </w:pPr>
    </w:p>
    <w:p w:rsidR="00D8359B" w:rsidRDefault="00966AFD">
      <w:pPr>
        <w:spacing w:before="360" w:after="240"/>
      </w:pPr>
      <w:r>
        <w:rPr>
          <w:b/>
          <w:color w:val="003366"/>
          <w:sz w:val="26"/>
        </w:rPr>
        <w:t>1. SEZIONE A – DATI ANAGRAFICI DEL SOGGETTO ATTUATORE</w:t>
      </w:r>
    </w:p>
    <w:p w:rsidR="00D8359B" w:rsidRDefault="00966AFD">
      <w:pPr>
        <w:spacing w:line="300" w:lineRule="auto"/>
      </w:pPr>
      <w:r>
        <w:rPr>
          <w:b/>
        </w:rPr>
        <w:t xml:space="preserve">Ragione Sociale / Ente richiedente:     </w:t>
      </w:r>
      <w:r>
        <w:rPr>
          <w:b/>
        </w:rPr>
        <w:br/>
      </w:r>
      <w:r>
        <w:rPr>
          <w:color w:val="CCCCCC"/>
        </w:rPr>
        <w:t>..........................................................................................</w:t>
      </w:r>
    </w:p>
    <w:p w:rsidR="00D8359B" w:rsidRDefault="00966AFD">
      <w:pPr>
        <w:spacing w:line="300" w:lineRule="auto"/>
      </w:pPr>
      <w:r>
        <w:rPr>
          <w:b/>
        </w:rPr>
        <w:t xml:space="preserve">Codice Fiscale / Partita IVA: </w:t>
      </w:r>
      <w:r>
        <w:rPr>
          <w:b/>
        </w:rPr>
        <w:t xml:space="preserve">          </w:t>
      </w:r>
      <w:r>
        <w:rPr>
          <w:b/>
        </w:rPr>
        <w:br/>
      </w:r>
      <w:r>
        <w:rPr>
          <w:color w:val="CCCCCC"/>
        </w:rPr>
        <w:t>..........................................................................................</w:t>
      </w:r>
    </w:p>
    <w:p w:rsidR="00D8359B" w:rsidRDefault="00966AFD">
      <w:pPr>
        <w:spacing w:line="300" w:lineRule="auto"/>
      </w:pPr>
      <w:r>
        <w:rPr>
          <w:b/>
        </w:rPr>
        <w:t xml:space="preserve">Sede Legale (Indirizzo, CAP, Città):    </w:t>
      </w:r>
      <w:r>
        <w:rPr>
          <w:b/>
        </w:rPr>
        <w:br/>
      </w:r>
      <w:r>
        <w:rPr>
          <w:color w:val="CCCCCC"/>
        </w:rPr>
        <w:t>..........................................................................................</w:t>
      </w:r>
    </w:p>
    <w:p w:rsidR="00D8359B" w:rsidRDefault="00966AFD">
      <w:pPr>
        <w:spacing w:line="300" w:lineRule="auto"/>
      </w:pPr>
      <w:r>
        <w:rPr>
          <w:b/>
        </w:rPr>
        <w:t xml:space="preserve">Rappresentante Legale </w:t>
      </w:r>
      <w:r>
        <w:rPr>
          <w:b/>
        </w:rPr>
        <w:t xml:space="preserve">(Nome e Cognome): </w:t>
      </w:r>
      <w:r>
        <w:rPr>
          <w:b/>
        </w:rPr>
        <w:br/>
      </w:r>
      <w:r>
        <w:rPr>
          <w:color w:val="CCCCCC"/>
        </w:rPr>
        <w:t>..........................................................................................</w:t>
      </w:r>
    </w:p>
    <w:p w:rsidR="00D8359B" w:rsidRDefault="00966AFD">
      <w:pPr>
        <w:spacing w:before="160" w:after="120"/>
      </w:pPr>
      <w:r>
        <w:rPr>
          <w:b/>
        </w:rPr>
        <w:t>Tipologia di finanziamento ammesso (selezionare almeno una voce):</w:t>
      </w:r>
    </w:p>
    <w:p w:rsidR="00D8359B" w:rsidRDefault="00966AFD">
      <w:pPr>
        <w:pStyle w:val="Puntoelenco"/>
        <w:spacing w:after="80"/>
      </w:pPr>
      <w:r>
        <w:rPr>
          <w:b/>
        </w:rPr>
        <w:t xml:space="preserve">[  ]  </w:t>
      </w:r>
      <w:r>
        <w:t xml:space="preserve">Intervento candidato ed ammesso al finanziamento ai sensi del </w:t>
      </w:r>
      <w:r>
        <w:rPr>
          <w:b/>
        </w:rPr>
        <w:t>Bando MUR D.</w:t>
      </w:r>
      <w:r>
        <w:rPr>
          <w:b/>
        </w:rPr>
        <w:t>M. 481/2024</w:t>
      </w:r>
    </w:p>
    <w:p w:rsidR="00D8359B" w:rsidRPr="00312035" w:rsidRDefault="00966AFD">
      <w:pPr>
        <w:pStyle w:val="Puntoelenco"/>
        <w:spacing w:after="360"/>
      </w:pPr>
      <w:r>
        <w:rPr>
          <w:b/>
        </w:rPr>
        <w:t xml:space="preserve">[  ]  </w:t>
      </w:r>
      <w:r>
        <w:t xml:space="preserve">Intervento candidato ed ammesso al finanziamento ai sensi del </w:t>
      </w:r>
      <w:r>
        <w:rPr>
          <w:b/>
        </w:rPr>
        <w:t xml:space="preserve">Bando Cassa Depositi e </w:t>
      </w:r>
      <w:proofErr w:type="spellStart"/>
      <w:r>
        <w:rPr>
          <w:b/>
        </w:rPr>
        <w:t>Prestiti</w:t>
      </w:r>
      <w:proofErr w:type="spellEnd"/>
      <w:r>
        <w:rPr>
          <w:b/>
        </w:rPr>
        <w:t xml:space="preserve"> (CDP) del 19/01/2026</w:t>
      </w:r>
    </w:p>
    <w:p w:rsidR="00312035" w:rsidRDefault="00312035" w:rsidP="00312035">
      <w:pPr>
        <w:pStyle w:val="Puntoelenco"/>
        <w:numPr>
          <w:ilvl w:val="0"/>
          <w:numId w:val="0"/>
        </w:numPr>
        <w:spacing w:after="360"/>
        <w:ind w:left="360" w:hanging="360"/>
        <w:rPr>
          <w:b/>
        </w:rPr>
      </w:pPr>
    </w:p>
    <w:p w:rsidR="00312035" w:rsidRDefault="00312035" w:rsidP="00312035">
      <w:pPr>
        <w:pStyle w:val="Puntoelenco"/>
        <w:numPr>
          <w:ilvl w:val="0"/>
          <w:numId w:val="0"/>
        </w:numPr>
        <w:spacing w:after="360"/>
        <w:ind w:left="360" w:hanging="360"/>
      </w:pPr>
    </w:p>
    <w:p w:rsidR="00D8359B" w:rsidRDefault="00966AFD">
      <w:pPr>
        <w:spacing w:before="240" w:after="240"/>
      </w:pPr>
      <w:r>
        <w:rPr>
          <w:b/>
          <w:color w:val="003366"/>
          <w:sz w:val="26"/>
        </w:rPr>
        <w:lastRenderedPageBreak/>
        <w:t>2. SEZIONE B – SCHEDA INFORMATIVA DELLA RESIDENZA UNIVERSITARIA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6048"/>
      </w:tblGrid>
      <w:tr w:rsidR="00D8359B">
        <w:trPr>
          <w:jc w:val="center"/>
        </w:trPr>
        <w:tc>
          <w:tcPr>
            <w:tcW w:w="3312" w:type="dxa"/>
            <w:shd w:val="clear" w:color="auto" w:fill="003366"/>
          </w:tcPr>
          <w:p w:rsidR="00D8359B" w:rsidRDefault="00966AFD">
            <w:pPr>
              <w:jc w:val="center"/>
            </w:pPr>
            <w:r>
              <w:rPr>
                <w:b/>
                <w:color w:val="FFFFFF"/>
                <w:sz w:val="20"/>
              </w:rPr>
              <w:t>CAMPO RICHIESTO</w:t>
            </w:r>
          </w:p>
        </w:tc>
        <w:tc>
          <w:tcPr>
            <w:tcW w:w="6048" w:type="dxa"/>
            <w:shd w:val="clear" w:color="auto" w:fill="003366"/>
          </w:tcPr>
          <w:p w:rsidR="00D8359B" w:rsidRDefault="00966AFD">
            <w:pPr>
              <w:jc w:val="center"/>
            </w:pPr>
            <w:r>
              <w:rPr>
                <w:b/>
                <w:color w:val="FFFFFF"/>
                <w:sz w:val="20"/>
              </w:rPr>
              <w:t xml:space="preserve">VALORE DA INSERIRE A CURA DEL SOGGETTO </w:t>
            </w:r>
            <w:r>
              <w:rPr>
                <w:b/>
                <w:color w:val="FFFFFF"/>
                <w:sz w:val="20"/>
              </w:rPr>
              <w:t>ATTUATORE</w:t>
            </w:r>
          </w:p>
        </w:tc>
      </w:tr>
      <w:tr w:rsidR="00D8359B">
        <w:trPr>
          <w:jc w:val="center"/>
        </w:trPr>
        <w:tc>
          <w:tcPr>
            <w:tcW w:w="3312" w:type="dxa"/>
            <w:shd w:val="clear" w:color="auto" w:fill="F4F6F8"/>
          </w:tcPr>
          <w:p w:rsidR="00D8359B" w:rsidRDefault="00966AFD">
            <w:pPr>
              <w:spacing w:before="160" w:after="160"/>
              <w:ind w:left="120"/>
            </w:pPr>
            <w:r>
              <w:rPr>
                <w:b/>
                <w:sz w:val="20"/>
              </w:rPr>
              <w:t>NOME RESIDENZA</w:t>
            </w:r>
          </w:p>
        </w:tc>
        <w:tc>
          <w:tcPr>
            <w:tcW w:w="6048" w:type="dxa"/>
          </w:tcPr>
          <w:p w:rsidR="00D8359B" w:rsidRDefault="00D8359B">
            <w:pPr>
              <w:spacing w:before="280" w:after="280"/>
            </w:pPr>
          </w:p>
        </w:tc>
      </w:tr>
      <w:tr w:rsidR="00D8359B">
        <w:trPr>
          <w:jc w:val="center"/>
        </w:trPr>
        <w:tc>
          <w:tcPr>
            <w:tcW w:w="3312" w:type="dxa"/>
            <w:shd w:val="clear" w:color="auto" w:fill="F4F6F8"/>
          </w:tcPr>
          <w:p w:rsidR="00D8359B" w:rsidRDefault="00966AFD">
            <w:pPr>
              <w:spacing w:before="160" w:after="160"/>
              <w:ind w:left="120"/>
            </w:pPr>
            <w:r>
              <w:rPr>
                <w:b/>
                <w:sz w:val="20"/>
              </w:rPr>
              <w:t>UBICAZIONE</w:t>
            </w:r>
          </w:p>
        </w:tc>
        <w:tc>
          <w:tcPr>
            <w:tcW w:w="6048" w:type="dxa"/>
          </w:tcPr>
          <w:p w:rsidR="00D8359B" w:rsidRDefault="00D8359B">
            <w:pPr>
              <w:spacing w:before="280" w:after="280"/>
            </w:pPr>
          </w:p>
        </w:tc>
      </w:tr>
      <w:tr w:rsidR="00D8359B">
        <w:trPr>
          <w:jc w:val="center"/>
        </w:trPr>
        <w:tc>
          <w:tcPr>
            <w:tcW w:w="3312" w:type="dxa"/>
            <w:shd w:val="clear" w:color="auto" w:fill="F4F6F8"/>
          </w:tcPr>
          <w:p w:rsidR="00D8359B" w:rsidRDefault="00966AFD">
            <w:pPr>
              <w:spacing w:before="160" w:after="160"/>
              <w:ind w:left="120"/>
            </w:pPr>
            <w:r>
              <w:rPr>
                <w:b/>
                <w:sz w:val="20"/>
              </w:rPr>
              <w:t>INDIRIZZO SITO WEB</w:t>
            </w:r>
          </w:p>
        </w:tc>
        <w:tc>
          <w:tcPr>
            <w:tcW w:w="6048" w:type="dxa"/>
          </w:tcPr>
          <w:p w:rsidR="00D8359B" w:rsidRDefault="00D8359B">
            <w:pPr>
              <w:spacing w:before="280" w:after="280"/>
            </w:pPr>
          </w:p>
        </w:tc>
      </w:tr>
      <w:tr w:rsidR="00D8359B">
        <w:trPr>
          <w:jc w:val="center"/>
        </w:trPr>
        <w:tc>
          <w:tcPr>
            <w:tcW w:w="3312" w:type="dxa"/>
            <w:shd w:val="clear" w:color="auto" w:fill="F4F6F8"/>
          </w:tcPr>
          <w:p w:rsidR="00D8359B" w:rsidRDefault="00966AFD">
            <w:pPr>
              <w:spacing w:before="160" w:after="160"/>
              <w:ind w:left="120"/>
            </w:pPr>
            <w:r>
              <w:rPr>
                <w:b/>
                <w:sz w:val="20"/>
              </w:rPr>
              <w:t>REFERENTE</w:t>
            </w:r>
          </w:p>
        </w:tc>
        <w:tc>
          <w:tcPr>
            <w:tcW w:w="6048" w:type="dxa"/>
          </w:tcPr>
          <w:p w:rsidR="00D8359B" w:rsidRDefault="00D8359B">
            <w:pPr>
              <w:spacing w:before="280" w:after="280"/>
            </w:pPr>
          </w:p>
        </w:tc>
      </w:tr>
      <w:tr w:rsidR="00D8359B">
        <w:trPr>
          <w:jc w:val="center"/>
        </w:trPr>
        <w:tc>
          <w:tcPr>
            <w:tcW w:w="3312" w:type="dxa"/>
            <w:shd w:val="clear" w:color="auto" w:fill="F4F6F8"/>
          </w:tcPr>
          <w:p w:rsidR="00D8359B" w:rsidRDefault="00966AFD">
            <w:pPr>
              <w:spacing w:before="160" w:after="160"/>
              <w:ind w:left="120"/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6048" w:type="dxa"/>
          </w:tcPr>
          <w:p w:rsidR="00D8359B" w:rsidRDefault="00D8359B">
            <w:pPr>
              <w:spacing w:before="280" w:after="280"/>
            </w:pPr>
          </w:p>
        </w:tc>
      </w:tr>
      <w:tr w:rsidR="00D8359B">
        <w:trPr>
          <w:jc w:val="center"/>
        </w:trPr>
        <w:tc>
          <w:tcPr>
            <w:tcW w:w="3312" w:type="dxa"/>
            <w:shd w:val="clear" w:color="auto" w:fill="F4F6F8"/>
          </w:tcPr>
          <w:p w:rsidR="00D8359B" w:rsidRDefault="00966AFD">
            <w:pPr>
              <w:spacing w:before="160" w:after="160"/>
              <w:ind w:left="120"/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6048" w:type="dxa"/>
          </w:tcPr>
          <w:p w:rsidR="00D8359B" w:rsidRDefault="00D8359B">
            <w:pPr>
              <w:spacing w:before="280" w:after="280"/>
            </w:pPr>
          </w:p>
        </w:tc>
      </w:tr>
    </w:tbl>
    <w:p w:rsidR="00D8359B" w:rsidRDefault="00966AFD">
      <w:pPr>
        <w:spacing w:before="400"/>
      </w:pPr>
      <w:r>
        <w:rPr>
          <w:b/>
          <w:color w:val="003366"/>
          <w:sz w:val="26"/>
        </w:rPr>
        <w:t>3. SEZIONE C – DICHIARAZIONI E SOTTOSCRIZIONE</w:t>
      </w:r>
    </w:p>
    <w:p w:rsidR="00312035" w:rsidRDefault="00966AFD">
      <w:pPr>
        <w:jc w:val="both"/>
        <w:rPr>
          <w:sz w:val="20"/>
        </w:rPr>
      </w:pPr>
      <w:proofErr w:type="gramStart"/>
      <w:r>
        <w:rPr>
          <w:sz w:val="20"/>
        </w:rPr>
        <w:t>Il</w:t>
      </w:r>
      <w:proofErr w:type="gramEnd"/>
      <w:r>
        <w:rPr>
          <w:sz w:val="20"/>
        </w:rPr>
        <w:t xml:space="preserve"> sottoscritto dichiara che i dati sopra riportati sono veritieri, accurati e riferiti a posti letto già </w:t>
      </w:r>
      <w:r>
        <w:rPr>
          <w:sz w:val="20"/>
        </w:rPr>
        <w:t xml:space="preserve">espressamente realizzati sul territorio emiliano-romagnolo e pienamente disponibili ed assegnabili a far data </w:t>
      </w:r>
      <w:proofErr w:type="spellStart"/>
      <w:r>
        <w:rPr>
          <w:sz w:val="20"/>
        </w:rPr>
        <w:t>dall'anno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accademico</w:t>
      </w:r>
      <w:proofErr w:type="spellEnd"/>
      <w:r>
        <w:rPr>
          <w:sz w:val="20"/>
        </w:rPr>
        <w:t xml:space="preserve"> 2026/2027.</w:t>
      </w:r>
    </w:p>
    <w:p w:rsidR="00D8359B" w:rsidRDefault="00966AFD">
      <w:pPr>
        <w:jc w:val="both"/>
      </w:pPr>
      <w:r>
        <w:rPr>
          <w:sz w:val="20"/>
        </w:rPr>
        <w:br/>
        <w:t>Dichiara altresì di aver preso piena visione e cognizione dell'Informativa sul trattamento dei dati personali all</w:t>
      </w:r>
      <w:r>
        <w:rPr>
          <w:sz w:val="20"/>
        </w:rPr>
        <w:t xml:space="preserve">egata all'Avviso Pubblico istituzionale, redatta ai sensi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Regolamento UE/2016/679 (GDPR), accettandone integralmente le condizioni.</w:t>
      </w:r>
    </w:p>
    <w:p w:rsidR="00D8359B" w:rsidRDefault="00966AFD">
      <w:pPr>
        <w:spacing w:before="720" w:line="312" w:lineRule="auto"/>
      </w:pPr>
      <w:r>
        <w:t>Luogo e Data: ........................................</w:t>
      </w:r>
      <w:r>
        <w:br/>
      </w:r>
      <w:r>
        <w:br/>
      </w:r>
      <w:r>
        <w:br/>
      </w:r>
      <w:r>
        <w:t xml:space="preserve">Firma del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  <w:r>
        <w:t xml:space="preserve"> / Referente Abilitato</w:t>
      </w:r>
      <w:r>
        <w:br/>
      </w:r>
      <w:r>
        <w:rPr>
          <w:b/>
        </w:rPr>
        <w:t>____________________________________________________</w:t>
      </w:r>
      <w:proofErr w:type="gramStart"/>
      <w:r>
        <w:rPr>
          <w:b/>
        </w:rPr>
        <w:t>_</w:t>
      </w:r>
      <w:proofErr w:type="gramEnd"/>
      <w:r>
        <w:rPr>
          <w:b/>
        </w:rPr>
        <w:br/>
      </w:r>
      <w:r>
        <w:rPr>
          <w:i/>
          <w:color w:val="555555"/>
          <w:sz w:val="18"/>
        </w:rPr>
        <w:t>(Firma digitale valida ai sensi del CAD o firma autografa con allegata copia di un documento di identità)</w:t>
      </w:r>
    </w:p>
    <w:sectPr w:rsidR="00D8359B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FD" w:rsidRDefault="00966AFD" w:rsidP="00312035">
      <w:pPr>
        <w:spacing w:after="0" w:line="240" w:lineRule="auto"/>
      </w:pPr>
      <w:r>
        <w:separator/>
      </w:r>
    </w:p>
  </w:endnote>
  <w:endnote w:type="continuationSeparator" w:id="0">
    <w:p w:rsidR="00966AFD" w:rsidRDefault="00966AFD" w:rsidP="0031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FD" w:rsidRDefault="00966AFD" w:rsidP="00312035">
      <w:pPr>
        <w:spacing w:after="0" w:line="240" w:lineRule="auto"/>
      </w:pPr>
      <w:r>
        <w:separator/>
      </w:r>
    </w:p>
  </w:footnote>
  <w:footnote w:type="continuationSeparator" w:id="0">
    <w:p w:rsidR="00966AFD" w:rsidRDefault="00966AFD" w:rsidP="0031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35" w:rsidRDefault="00312035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2286000" cy="7524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90" r="-47" b="-90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52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2035"/>
    <w:rsid w:val="00326F90"/>
    <w:rsid w:val="00966AFD"/>
    <w:rsid w:val="00AA1D8D"/>
    <w:rsid w:val="00B47730"/>
    <w:rsid w:val="00CB0664"/>
    <w:rsid w:val="00D835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64522"/>
  <w14:defaultImageDpi w14:val="300"/>
  <w15:docId w15:val="{F31D0E98-B3B5-4013-A27B-DE1BA14B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  <w:rPr>
      <w:rFonts w:ascii="Arial" w:hAnsi="Arial"/>
      <w:color w:val="33333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BE5462-FD5C-49D3-970E-B44E0D13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Giuseppe Grasso</cp:lastModifiedBy>
  <cp:revision>2</cp:revision>
  <dcterms:created xsi:type="dcterms:W3CDTF">2013-12-23T23:15:00Z</dcterms:created>
  <dcterms:modified xsi:type="dcterms:W3CDTF">2026-06-10T07:14:00Z</dcterms:modified>
  <cp:category/>
</cp:coreProperties>
</file>